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1861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4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возле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причинил физическую боль </w:t>
      </w:r>
      <w:r>
        <w:rPr>
          <w:rStyle w:val="cat-UserDefinedgrp-3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рождения, ударив последнего ног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область </w:t>
      </w:r>
      <w:r>
        <w:rPr>
          <w:rFonts w:ascii="Times New Roman" w:eastAsia="Times New Roman" w:hAnsi="Times New Roman" w:cs="Times New Roman"/>
          <w:sz w:val="28"/>
          <w:szCs w:val="28"/>
        </w:rPr>
        <w:t>головы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37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указанны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4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признал, с правонарушением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Дасаев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39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37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справкой по учетам СООП.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37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 с позиции соблюдения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1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2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0412365400325002672606160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297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5">
    <w:name w:val="cat-UserDefined grp-34 rplc-15"/>
    <w:basedOn w:val="DefaultParagraphFont"/>
  </w:style>
  <w:style w:type="character" w:customStyle="1" w:styleId="cat-UserDefinedgrp-35rplc-18">
    <w:name w:val="cat-UserDefined grp-35 rplc-18"/>
    <w:basedOn w:val="DefaultParagraphFont"/>
  </w:style>
  <w:style w:type="character" w:customStyle="1" w:styleId="cat-UserDefinedgrp-36rplc-21">
    <w:name w:val="cat-UserDefined grp-36 rplc-21"/>
    <w:basedOn w:val="DefaultParagraphFont"/>
  </w:style>
  <w:style w:type="character" w:customStyle="1" w:styleId="cat-UserDefinedgrp-37rplc-24">
    <w:name w:val="cat-UserDefined grp-37 rplc-24"/>
    <w:basedOn w:val="DefaultParagraphFont"/>
  </w:style>
  <w:style w:type="character" w:customStyle="1" w:styleId="cat-UserDefinedgrp-34rplc-26">
    <w:name w:val="cat-UserDefined grp-34 rplc-26"/>
    <w:basedOn w:val="DefaultParagraphFont"/>
  </w:style>
  <w:style w:type="character" w:customStyle="1" w:styleId="cat-UserDefinedgrp-38rplc-28">
    <w:name w:val="cat-UserDefined grp-38 rplc-28"/>
    <w:basedOn w:val="DefaultParagraphFont"/>
  </w:style>
  <w:style w:type="character" w:customStyle="1" w:styleId="cat-UserDefinedgrp-39rplc-30">
    <w:name w:val="cat-UserDefined grp-39 rplc-30"/>
    <w:basedOn w:val="DefaultParagraphFont"/>
  </w:style>
  <w:style w:type="character" w:customStyle="1" w:styleId="cat-UserDefinedgrp-40rplc-33">
    <w:name w:val="cat-UserDefined grp-40 rplc-33"/>
    <w:basedOn w:val="DefaultParagraphFont"/>
  </w:style>
  <w:style w:type="character" w:customStyle="1" w:styleId="cat-UserDefinedgrp-37rplc-35">
    <w:name w:val="cat-UserDefined grp-37 rplc-35"/>
    <w:basedOn w:val="DefaultParagraphFont"/>
  </w:style>
  <w:style w:type="character" w:customStyle="1" w:styleId="cat-UserDefinedgrp-37rplc-37">
    <w:name w:val="cat-UserDefined grp-37 rplc-37"/>
    <w:basedOn w:val="DefaultParagraphFont"/>
  </w:style>
  <w:style w:type="character" w:customStyle="1" w:styleId="cat-UserDefinedgrp-37rplc-39">
    <w:name w:val="cat-UserDefined grp-37 rplc-39"/>
    <w:basedOn w:val="DefaultParagraphFont"/>
  </w:style>
  <w:style w:type="character" w:customStyle="1" w:styleId="cat-UserDefinedgrp-41rplc-42">
    <w:name w:val="cat-UserDefined grp-41 rplc-42"/>
    <w:basedOn w:val="DefaultParagraphFont"/>
  </w:style>
  <w:style w:type="character" w:customStyle="1" w:styleId="cat-UserDefinedgrp-42rplc-44">
    <w:name w:val="cat-UserDefined grp-42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